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10.12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привлеченной к административной ответственности по ч.3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ст.19.24 КоАП РФ, </w:t>
      </w:r>
      <w:r>
        <w:rPr>
          <w:rFonts w:ascii="Times New Roman" w:eastAsia="Times New Roman" w:hAnsi="Times New Roman" w:cs="Times New Roman"/>
        </w:rPr>
        <w:t xml:space="preserve">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своему месту жительства после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>
        <w:rPr>
          <w:rFonts w:ascii="Times New Roman" w:eastAsia="Times New Roman" w:hAnsi="Times New Roman" w:cs="Times New Roman"/>
        </w:rPr>
        <w:t>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признала, 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во время</w:t>
      </w:r>
      <w:r>
        <w:rPr>
          <w:rFonts w:ascii="Times New Roman" w:eastAsia="Times New Roman" w:hAnsi="Times New Roman" w:cs="Times New Roman"/>
        </w:rPr>
        <w:t xml:space="preserve"> указанное в протоколе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она не находилась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ул.Ледовая</w:t>
      </w:r>
      <w:r>
        <w:rPr>
          <w:rFonts w:ascii="Times New Roman" w:eastAsia="Times New Roman" w:hAnsi="Times New Roman" w:cs="Times New Roman"/>
        </w:rPr>
        <w:t xml:space="preserve">, 31,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так как она съехала с указанного адреса не сообщив об этом в полицию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Малолетних детей 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</w:rPr>
        <w:t>10.12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на лицо 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; 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МОМВД России Ханты-Мансийский </w:t>
      </w:r>
      <w:r>
        <w:rPr>
          <w:rFonts w:ascii="Times New Roman" w:eastAsia="Times New Roman" w:hAnsi="Times New Roman" w:cs="Times New Roman"/>
        </w:rPr>
        <w:t>Асоева</w:t>
      </w:r>
      <w:r>
        <w:rPr>
          <w:rFonts w:ascii="Times New Roman" w:eastAsia="Times New Roman" w:hAnsi="Times New Roman" w:cs="Times New Roman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19.01.2025г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врачебным заключением.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факту повторного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тринадцать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